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/>
        <w:ind w:right="0"/>
        <w:jc w:val="left"/>
        <w:rPr>
          <w:sz w:val="21"/>
        </w:rPr>
      </w:pPr>
      <w:r>
        <w:rPr>
          <w:sz w:val="21"/>
        </w:rPr>
        <w:t xml:space="preserve">附件 </w:t>
      </w:r>
      <w:r>
        <w:rPr>
          <w:rFonts w:ascii="Calibri" w:eastAsia="Calibri"/>
          <w:sz w:val="21"/>
        </w:rPr>
        <w:t>1</w:t>
      </w:r>
      <w:r>
        <w:rPr>
          <w:sz w:val="21"/>
        </w:rPr>
        <w:t>：江苏省岩土力学与工程学会科学技术奖推荐书</w:t>
      </w:r>
    </w:p>
    <w:p>
      <w:pPr>
        <w:pStyle w:val="5"/>
        <w:rPr>
          <w:sz w:val="32"/>
        </w:rPr>
      </w:pPr>
    </w:p>
    <w:p>
      <w:pPr>
        <w:spacing w:before="0"/>
        <w:ind w:left="4" w:right="0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江苏省岩土力学与工程学会科学技术奖推荐书</w:t>
      </w:r>
    </w:p>
    <w:p>
      <w:pPr>
        <w:tabs>
          <w:tab w:val="left" w:pos="597"/>
          <w:tab w:val="left" w:pos="1502"/>
        </w:tabs>
        <w:spacing w:before="358"/>
        <w:ind w:left="0" w:right="0" w:firstLine="0"/>
        <w:jc w:val="center"/>
        <w:rPr>
          <w:rFonts w:hint="eastAsia" w:ascii="微软雅黑" w:eastAsia="微软雅黑"/>
          <w:sz w:val="30"/>
        </w:rPr>
      </w:pPr>
      <w:r>
        <w:rPr>
          <w:rFonts w:hint="eastAsia" w:ascii="微软雅黑" w:eastAsia="微软雅黑"/>
          <w:sz w:val="30"/>
        </w:rPr>
        <w:t>（</w:t>
      </w:r>
      <w:r>
        <w:rPr>
          <w:rFonts w:ascii="Calibri" w:eastAsia="Calibri"/>
          <w:sz w:val="30"/>
        </w:rPr>
        <w:t>20</w:t>
      </w:r>
      <w:r>
        <w:rPr>
          <w:rFonts w:hint="eastAsia" w:ascii="Calibri"/>
          <w:sz w:val="30"/>
          <w:lang w:val="en-US" w:eastAsia="zh-CN"/>
        </w:rPr>
        <w:t xml:space="preserve">24 </w:t>
      </w:r>
      <w:r>
        <w:rPr>
          <w:rFonts w:hint="eastAsia" w:ascii="微软雅黑" w:eastAsia="微软雅黑"/>
          <w:sz w:val="30"/>
        </w:rPr>
        <w:t>年度）</w:t>
      </w:r>
    </w:p>
    <w:p>
      <w:pPr>
        <w:pStyle w:val="5"/>
        <w:spacing w:before="8"/>
        <w:rPr>
          <w:rFonts w:ascii="微软雅黑"/>
          <w:sz w:val="23"/>
        </w:rPr>
      </w:pPr>
    </w:p>
    <w:p>
      <w:pPr>
        <w:pStyle w:val="3"/>
        <w:spacing w:before="0"/>
      </w:pPr>
      <w:r>
        <w:t>一、项目基本情况</w:t>
      </w:r>
    </w:p>
    <w:p>
      <w:pPr>
        <w:pStyle w:val="5"/>
        <w:spacing w:before="4"/>
        <w:rPr>
          <w:b/>
          <w:sz w:val="38"/>
        </w:rPr>
      </w:pPr>
    </w:p>
    <w:p>
      <w:pPr>
        <w:tabs>
          <w:tab w:val="left" w:pos="2988"/>
          <w:tab w:val="left" w:pos="4015"/>
          <w:tab w:val="left" w:pos="4936"/>
        </w:tabs>
        <w:spacing w:before="0" w:after="21"/>
        <w:ind w:left="700" w:right="0" w:firstLine="0"/>
        <w:jc w:val="left"/>
        <w:rPr>
          <w:sz w:val="21"/>
        </w:rPr>
      </w:pPr>
      <w:r>
        <w:rPr>
          <w:sz w:val="21"/>
        </w:rPr>
        <w:t>评审</w:t>
      </w:r>
      <w:r>
        <w:rPr>
          <w:spacing w:val="-3"/>
          <w:sz w:val="21"/>
        </w:rPr>
        <w:t>专</w:t>
      </w:r>
      <w:r>
        <w:rPr>
          <w:sz w:val="21"/>
        </w:rPr>
        <w:t>家</w:t>
      </w:r>
      <w:r>
        <w:rPr>
          <w:spacing w:val="-3"/>
          <w:sz w:val="21"/>
        </w:rPr>
        <w:t>组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序号：</w:t>
      </w:r>
      <w:r>
        <w:rPr>
          <w:sz w:val="21"/>
        </w:rPr>
        <w:tab/>
      </w:r>
      <w:r>
        <w:rPr>
          <w:sz w:val="21"/>
        </w:rPr>
        <w:t>编</w:t>
      </w:r>
      <w:r>
        <w:rPr>
          <w:spacing w:val="-3"/>
          <w:sz w:val="21"/>
        </w:rPr>
        <w:t>号</w:t>
      </w:r>
      <w:r>
        <w:rPr>
          <w:sz w:val="21"/>
        </w:rPr>
        <w:t>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参</w:t>
      </w:r>
      <w:r>
        <w:rPr>
          <w:spacing w:val="-3"/>
          <w:sz w:val="21"/>
        </w:rPr>
        <w:t>评</w:t>
      </w:r>
      <w:r>
        <w:rPr>
          <w:sz w:val="21"/>
        </w:rPr>
        <w:t>项目</w:t>
      </w:r>
      <w:r>
        <w:rPr>
          <w:spacing w:val="-3"/>
          <w:sz w:val="21"/>
        </w:rPr>
        <w:t>分</w:t>
      </w:r>
      <w:r>
        <w:rPr>
          <w:sz w:val="21"/>
        </w:rPr>
        <w:t>类</w:t>
      </w:r>
      <w:r>
        <w:rPr>
          <w:spacing w:val="-27"/>
          <w:sz w:val="21"/>
        </w:rPr>
        <w:t>：</w:t>
      </w:r>
      <w:r>
        <w:rPr>
          <w:sz w:val="21"/>
        </w:rPr>
        <w:t>科</w:t>
      </w:r>
      <w:r>
        <w:rPr>
          <w:spacing w:val="-3"/>
          <w:sz w:val="21"/>
        </w:rPr>
        <w:t>技</w:t>
      </w:r>
      <w:r>
        <w:rPr>
          <w:sz w:val="21"/>
        </w:rPr>
        <w:t>进</w:t>
      </w:r>
      <w:r>
        <w:rPr>
          <w:spacing w:val="-3"/>
          <w:sz w:val="21"/>
        </w:rPr>
        <w:t>步</w:t>
      </w:r>
      <w:r>
        <w:rPr>
          <w:sz w:val="21"/>
        </w:rPr>
        <w:t>奖□ 技术</w:t>
      </w:r>
      <w:r>
        <w:rPr>
          <w:spacing w:val="-3"/>
          <w:sz w:val="21"/>
        </w:rPr>
        <w:t>创</w:t>
      </w:r>
      <w:r>
        <w:rPr>
          <w:sz w:val="21"/>
        </w:rPr>
        <w:t>新奖□</w:t>
      </w: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1368"/>
        <w:gridCol w:w="2182"/>
        <w:gridCol w:w="374"/>
        <w:gridCol w:w="984"/>
        <w:gridCol w:w="50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11" w:line="278" w:lineRule="auto"/>
              <w:ind w:left="978" w:right="740" w:firstLine="14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8" w:type="dxa"/>
          </w:tcPr>
          <w:p>
            <w:pPr>
              <w:pStyle w:val="11"/>
              <w:spacing w:before="65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中文名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66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公布名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168" w:type="dxa"/>
          </w:tcPr>
          <w:p>
            <w:pPr>
              <w:pStyle w:val="11"/>
              <w:spacing w:before="58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主要完成人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68" w:type="dxa"/>
          </w:tcPr>
          <w:p>
            <w:pPr>
              <w:pStyle w:val="11"/>
              <w:spacing w:before="75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主要完成单位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168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0"/>
              <w:rPr>
                <w:sz w:val="22"/>
              </w:rPr>
            </w:pPr>
          </w:p>
          <w:p>
            <w:pPr>
              <w:pStyle w:val="11"/>
              <w:spacing w:line="278" w:lineRule="auto"/>
              <w:ind w:left="556" w:right="231" w:hanging="315"/>
              <w:rPr>
                <w:sz w:val="21"/>
              </w:rPr>
            </w:pPr>
            <w:r>
              <w:rPr>
                <w:sz w:val="21"/>
              </w:rPr>
              <w:t>推荐单位（盖章） 或推荐专家</w:t>
            </w:r>
          </w:p>
        </w:tc>
        <w:tc>
          <w:tcPr>
            <w:tcW w:w="1368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147"/>
              <w:ind w:left="436"/>
              <w:rPr>
                <w:sz w:val="21"/>
              </w:rPr>
            </w:pPr>
            <w:r>
              <w:rPr>
                <w:sz w:val="21"/>
              </w:rPr>
              <w:t>项目名称可否公布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项目密级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定密日期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539"/>
              <w:rPr>
                <w:sz w:val="21"/>
              </w:rPr>
            </w:pPr>
            <w:r>
              <w:rPr>
                <w:sz w:val="21"/>
              </w:rPr>
              <w:t>保密期限（年）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645"/>
              <w:rPr>
                <w:sz w:val="21"/>
              </w:rPr>
            </w:pPr>
            <w:r>
              <w:rPr>
                <w:sz w:val="21"/>
              </w:rPr>
              <w:t>定密审查机构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0"/>
              <w:rPr>
                <w:sz w:val="24"/>
              </w:rPr>
            </w:pPr>
          </w:p>
          <w:p>
            <w:pPr>
              <w:pStyle w:val="11"/>
              <w:tabs>
                <w:tab w:val="left" w:pos="1293"/>
              </w:tabs>
              <w:spacing w:line="278" w:lineRule="auto"/>
              <w:ind w:left="662" w:right="651"/>
              <w:rPr>
                <w:sz w:val="21"/>
              </w:rPr>
            </w:pPr>
            <w:r>
              <w:rPr>
                <w:sz w:val="21"/>
              </w:rPr>
              <w:t>学科</w:t>
            </w:r>
            <w:r>
              <w:rPr>
                <w:spacing w:val="-3"/>
                <w:sz w:val="21"/>
              </w:rPr>
              <w:t>分</w:t>
            </w:r>
            <w:r>
              <w:rPr>
                <w:spacing w:val="-17"/>
                <w:sz w:val="21"/>
              </w:rPr>
              <w:t>类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称</w:t>
            </w: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6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所属国民经济行业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3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所属科学技术领域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5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任务来源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具体计划、基金的名称和编号：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已呈交的科技报告编号：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68" w:type="dxa"/>
          </w:tcPr>
          <w:p>
            <w:pPr>
              <w:pStyle w:val="11"/>
              <w:spacing w:before="179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授权发明专利（</w:t>
            </w:r>
            <w:r>
              <w:rPr>
                <w:rFonts w:hint="eastAsia"/>
                <w:sz w:val="21"/>
                <w:lang w:eastAsia="zh-CN"/>
              </w:rPr>
              <w:t>件</w:t>
            </w:r>
            <w:r>
              <w:rPr>
                <w:sz w:val="21"/>
              </w:rPr>
              <w:t>）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提示：已获授权国家发明专利且</w:t>
            </w:r>
            <w:r>
              <w:rPr>
                <w:color w:val="FF0000"/>
                <w:sz w:val="20"/>
                <w:szCs w:val="18"/>
              </w:rPr>
              <w:t>为本项目独有</w:t>
            </w:r>
          </w:p>
        </w:tc>
        <w:tc>
          <w:tcPr>
            <w:tcW w:w="1867" w:type="dxa"/>
            <w:gridSpan w:val="3"/>
          </w:tcPr>
          <w:p>
            <w:pPr>
              <w:pStyle w:val="11"/>
              <w:spacing w:before="22"/>
              <w:ind w:left="180" w:right="166"/>
              <w:jc w:val="center"/>
              <w:rPr>
                <w:sz w:val="21"/>
              </w:rPr>
            </w:pPr>
            <w:r>
              <w:rPr>
                <w:sz w:val="21"/>
              </w:rPr>
              <w:t>授权的其他知识</w:t>
            </w:r>
          </w:p>
          <w:p>
            <w:pPr>
              <w:pStyle w:val="11"/>
              <w:spacing w:before="44"/>
              <w:ind w:left="177" w:right="166"/>
              <w:jc w:val="center"/>
              <w:rPr>
                <w:sz w:val="21"/>
              </w:rPr>
            </w:pPr>
            <w:r>
              <w:rPr>
                <w:sz w:val="21"/>
              </w:rPr>
              <w:t>产权（项）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Times New Roman"/>
                <w:sz w:val="22"/>
              </w:rPr>
            </w:pPr>
            <w:r>
              <w:rPr>
                <w:rFonts w:hint="eastAsia"/>
                <w:color w:val="FF0000"/>
                <w:sz w:val="20"/>
                <w:szCs w:val="18"/>
              </w:rPr>
              <w:t>提示：不含论文（专著）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项目起止时间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tabs>
                <w:tab w:val="left" w:pos="1614"/>
                <w:tab w:val="left" w:pos="2140"/>
                <w:tab w:val="left" w:pos="2769"/>
              </w:tabs>
              <w:spacing w:before="66"/>
              <w:ind w:left="563"/>
              <w:rPr>
                <w:sz w:val="21"/>
              </w:rPr>
            </w:pPr>
            <w:r>
              <w:rPr>
                <w:sz w:val="21"/>
              </w:rPr>
              <w:t>起始：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3127" w:type="dxa"/>
            <w:gridSpan w:val="4"/>
          </w:tcPr>
          <w:p>
            <w:pPr>
              <w:pStyle w:val="11"/>
              <w:tabs>
                <w:tab w:val="left" w:pos="1351"/>
                <w:tab w:val="left" w:pos="1825"/>
                <w:tab w:val="left" w:pos="2301"/>
              </w:tabs>
              <w:spacing w:before="48"/>
              <w:ind w:left="405"/>
              <w:rPr>
                <w:sz w:val="21"/>
              </w:rPr>
            </w:pPr>
            <w:r>
              <w:rPr>
                <w:sz w:val="21"/>
              </w:rPr>
              <w:t>完成：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type w:val="continuous"/>
          <w:pgSz w:w="11910" w:h="16840"/>
          <w:pgMar w:top="1480" w:right="1100" w:bottom="1380" w:left="1100" w:header="720" w:footer="1183" w:gutter="0"/>
          <w:pgNumType w:start="1"/>
          <w:cols w:space="720" w:num="1"/>
        </w:sectPr>
      </w:pPr>
    </w:p>
    <w:p>
      <w:pPr>
        <w:pStyle w:val="3"/>
      </w:pPr>
      <w:r>
        <w:t>二、推荐单位意见</w:t>
      </w:r>
    </w:p>
    <w:p>
      <w:pPr>
        <w:pStyle w:val="5"/>
        <w:spacing w:before="215"/>
        <w:jc w:val="center"/>
      </w:pPr>
      <w:r>
        <w:t>（专家推荐不填此栏）</w:t>
      </w:r>
    </w:p>
    <w:p>
      <w:pPr>
        <w:pStyle w:val="5"/>
        <w:spacing w:before="1"/>
        <w:rPr>
          <w:sz w:val="6"/>
        </w:rPr>
      </w:pPr>
    </w:p>
    <w:tbl>
      <w:tblPr>
        <w:tblStyle w:val="7"/>
        <w:tblW w:w="0" w:type="auto"/>
        <w:tblInd w:w="3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4482"/>
        <w:gridCol w:w="1092"/>
        <w:gridCol w:w="2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4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推荐单位</w:t>
            </w:r>
          </w:p>
        </w:tc>
        <w:tc>
          <w:tcPr>
            <w:tcW w:w="76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0"/>
              </w:tabs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8" w:hRule="atLeast"/>
        </w:trPr>
        <w:tc>
          <w:tcPr>
            <w:tcW w:w="9076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推荐意见：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1"/>
              <w:rPr>
                <w:sz w:val="20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</w:t>
            </w:r>
            <w:r>
              <w:rPr>
                <w:spacing w:val="3"/>
                <w:sz w:val="21"/>
              </w:rPr>
              <w:t>为</w:t>
            </w:r>
            <w:r>
              <w:rPr>
                <w:sz w:val="21"/>
              </w:rPr>
              <w:t>学</w:t>
            </w:r>
            <w:r>
              <w:rPr>
                <w:spacing w:val="4"/>
                <w:sz w:val="21"/>
              </w:rPr>
              <w:t>会</w:t>
            </w:r>
            <w:r>
              <w:rPr>
                <w:sz w:val="21"/>
              </w:rPr>
              <w:t>科学技</w:t>
            </w:r>
            <w:r>
              <w:rPr>
                <w:spacing w:val="3"/>
                <w:sz w:val="21"/>
              </w:rPr>
              <w:t>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  <w:p>
            <w:pPr>
              <w:pStyle w:val="11"/>
              <w:spacing w:before="7"/>
              <w:rPr>
                <w:sz w:val="15"/>
              </w:rPr>
            </w:pPr>
          </w:p>
          <w:p>
            <w:pPr>
              <w:pStyle w:val="11"/>
              <w:spacing w:line="278" w:lineRule="auto"/>
              <w:ind w:left="107" w:right="62" w:firstLine="42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请慎重推荐奖励等级，若不希望降级评选，请申报单位正式提交申报书时加以说明并提交书面报告。</w:t>
            </w:r>
            <w:r>
              <w:rPr>
                <w:rFonts w:ascii="Calibri" w:eastAsia="Calibri"/>
                <w:sz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9076" w:type="dxa"/>
            <w:gridSpan w:val="4"/>
            <w:tcBorders>
              <w:top w:val="single" w:color="000000" w:sz="4" w:space="0"/>
            </w:tcBorders>
          </w:tcPr>
          <w:p>
            <w:pPr>
              <w:pStyle w:val="11"/>
              <w:spacing w:before="46" w:line="285" w:lineRule="auto"/>
              <w:ind w:left="107" w:right="82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4"/>
                <w:sz w:val="21"/>
              </w:rPr>
              <w:t>本单位遵守《江苏省岩土力学与工程学会科学技术奖奖励条例》的有关规定，承诺遵守评审工作纪律，所提供的推荐材料真实有效，且不存在任何违反《中华人民共和国保守国家秘密法》和《科学技术保密规定》等相关法律法规及侵犯他人知识产权的情形。如有材料虚假或违</w:t>
            </w:r>
            <w:r>
              <w:rPr>
                <w:spacing w:val="-3"/>
                <w:sz w:val="21"/>
              </w:rPr>
              <w:t>纪行为，愿意承担相应责任并接受相应处理。如产生争议，保证积极调查处理。</w:t>
            </w:r>
          </w:p>
          <w:p>
            <w:pPr>
              <w:pStyle w:val="11"/>
              <w:spacing w:before="5"/>
              <w:rPr>
                <w:sz w:val="22"/>
              </w:rPr>
            </w:pPr>
          </w:p>
          <w:p>
            <w:pPr>
              <w:pStyle w:val="11"/>
              <w:tabs>
                <w:tab w:val="left" w:pos="5042"/>
                <w:tab w:val="left" w:pos="5674"/>
              </w:tabs>
              <w:spacing w:line="626" w:lineRule="auto"/>
              <w:ind w:left="4413" w:right="3168" w:hanging="315"/>
              <w:rPr>
                <w:sz w:val="21"/>
              </w:rPr>
            </w:pP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荐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（盖</w:t>
            </w:r>
            <w:r>
              <w:rPr>
                <w:sz w:val="21"/>
              </w:rPr>
              <w:t>章）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62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二、专家推荐意见</w:t>
      </w:r>
    </w:p>
    <w:p>
      <w:pPr>
        <w:pStyle w:val="5"/>
        <w:spacing w:before="9"/>
        <w:rPr>
          <w:b/>
          <w:sz w:val="20"/>
        </w:rPr>
      </w:pPr>
    </w:p>
    <w:p>
      <w:pPr>
        <w:spacing w:before="1"/>
        <w:ind w:left="4" w:right="0" w:firstLine="0"/>
        <w:jc w:val="center"/>
        <w:rPr>
          <w:sz w:val="28"/>
        </w:rPr>
      </w:pPr>
      <w:r>
        <w:rPr>
          <w:sz w:val="28"/>
        </w:rPr>
        <w:t>（单位推荐不填写此表）</w:t>
      </w:r>
    </w:p>
    <w:p>
      <w:pPr>
        <w:pStyle w:val="5"/>
        <w:spacing w:before="6"/>
        <w:rPr>
          <w:sz w:val="22"/>
        </w:rPr>
      </w:pPr>
    </w:p>
    <w:tbl>
      <w:tblPr>
        <w:tblStyle w:val="7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490"/>
        <w:gridCol w:w="3418"/>
        <w:gridCol w:w="1762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11"/>
              <w:spacing w:before="22" w:line="278" w:lineRule="auto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推荐专家情况</w:t>
            </w:r>
          </w:p>
        </w:tc>
        <w:tc>
          <w:tcPr>
            <w:tcW w:w="1490" w:type="dxa"/>
            <w:vAlign w:val="center"/>
          </w:tcPr>
          <w:p>
            <w:pPr>
              <w:pStyle w:val="11"/>
              <w:tabs>
                <w:tab w:val="left" w:pos="641"/>
              </w:tabs>
              <w:spacing w:before="9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341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1"/>
              <w:spacing w:before="97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0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学科专业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4"/>
              <w:ind w:left="442" w:right="349"/>
              <w:jc w:val="center"/>
              <w:rPr>
                <w:sz w:val="21"/>
              </w:rPr>
            </w:pPr>
            <w:r>
              <w:rPr>
                <w:sz w:val="21"/>
              </w:rPr>
              <w:t>院士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176" w:line="278" w:lineRule="auto"/>
              <w:ind w:left="323" w:right="100" w:hanging="209"/>
              <w:rPr>
                <w:sz w:val="21"/>
              </w:rPr>
            </w:pPr>
            <w:r>
              <w:rPr>
                <w:sz w:val="21"/>
              </w:rPr>
              <w:t>现从事的科学技术工作</w:t>
            </w:r>
          </w:p>
        </w:tc>
        <w:tc>
          <w:tcPr>
            <w:tcW w:w="694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pacing w:val="-23"/>
                <w:w w:val="100"/>
                <w:sz w:val="21"/>
              </w:rPr>
              <w:t>推荐意见：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5</w:t>
            </w:r>
            <w:r>
              <w:rPr>
                <w:rFonts w:ascii="Calibri" w:eastAsia="Calibri"/>
                <w:w w:val="100"/>
                <w:sz w:val="21"/>
              </w:rPr>
              <w:t>00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1"/>
              <w:rPr>
                <w:sz w:val="17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该项目为学</w:t>
            </w:r>
            <w:r>
              <w:rPr>
                <w:spacing w:val="7"/>
                <w:sz w:val="21"/>
              </w:rPr>
              <w:t>会</w:t>
            </w:r>
            <w:r>
              <w:rPr>
                <w:sz w:val="21"/>
              </w:rPr>
              <w:t>科学技术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  <w:p>
            <w:pPr>
              <w:pStyle w:val="11"/>
              <w:tabs>
                <w:tab w:val="left" w:pos="3645"/>
              </w:tabs>
              <w:rPr>
                <w:rFonts w:hint="eastAsia"/>
                <w:sz w:val="21"/>
              </w:rPr>
            </w:pPr>
          </w:p>
          <w:p>
            <w:pPr>
              <w:pStyle w:val="11"/>
              <w:tabs>
                <w:tab w:val="left" w:pos="3645"/>
              </w:tabs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(请慎重推荐奖励等级，若不希望降级评选，请申报单位正式提交申报书时加以说明并提交书面报告。)</w:t>
            </w:r>
          </w:p>
          <w:p>
            <w:pPr>
              <w:pStyle w:val="11"/>
              <w:tabs>
                <w:tab w:val="left" w:pos="3645"/>
              </w:tabs>
              <w:ind w:firstLine="420" w:firstLineChars="20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46" w:line="285" w:lineRule="auto"/>
              <w:ind w:left="107" w:right="91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3"/>
                <w:sz w:val="21"/>
              </w:rPr>
              <w:t>本人遵守《江苏省岩土力学与工程学会科学技术奖奖励条例》的有关规定，承诺遵</w:t>
            </w:r>
            <w:r>
              <w:rPr>
                <w:spacing w:val="-4"/>
                <w:sz w:val="21"/>
              </w:rPr>
              <w:t>守评审工作纪律，所提供的推荐材料真实有效，且不存在任何违反《中华人民共和国保守国家秘密法》和《科学技术保密规定》等相关法律法规及侵犯他人知识产权的情形。如有材料虚假</w:t>
            </w:r>
            <w:r>
              <w:rPr>
                <w:spacing w:val="-3"/>
                <w:sz w:val="21"/>
              </w:rPr>
              <w:t>或违纪行为，愿意承担相应责任并接受相应处理。如产生争议，保证积极调查处理。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2"/>
              <w:rPr>
                <w:sz w:val="26"/>
              </w:rPr>
            </w:pPr>
          </w:p>
          <w:p>
            <w:pPr>
              <w:pStyle w:val="11"/>
              <w:tabs>
                <w:tab w:val="left" w:pos="6199"/>
                <w:tab w:val="left" w:pos="6831"/>
              </w:tabs>
              <w:spacing w:line="556" w:lineRule="auto"/>
              <w:ind w:left="5568" w:right="1806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家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16"/>
                <w:sz w:val="21"/>
              </w:rPr>
              <w:t xml:space="preserve">：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55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三、项目简介</w:t>
      </w:r>
    </w:p>
    <w:p>
      <w:pPr>
        <w:spacing w:before="156"/>
        <w:ind w:left="0" w:right="0" w:firstLine="0"/>
        <w:jc w:val="center"/>
        <w:rPr>
          <w:sz w:val="21"/>
        </w:rPr>
      </w:pPr>
      <w:r>
        <w:rPr>
          <w:sz w:val="21"/>
        </w:rPr>
        <w:t xml:space="preserve">（限 </w:t>
      </w:r>
      <w:r>
        <w:rPr>
          <w:rFonts w:ascii="Calibri" w:eastAsia="Calibri"/>
          <w:sz w:val="21"/>
        </w:rPr>
        <w:t xml:space="preserve">1 </w:t>
      </w:r>
      <w:r>
        <w:rPr>
          <w:sz w:val="21"/>
        </w:rPr>
        <w:t>页）</w:t>
      </w:r>
    </w:p>
    <w:p>
      <w:pPr>
        <w:spacing w:after="0"/>
        <w:jc w:val="center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ind w:left="3729"/>
        <w:jc w:val="left"/>
      </w:pPr>
      <w:r>
        <w:t>四、主要科技创新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156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主要科技创新</w:t>
      </w:r>
      <w:r>
        <w:rPr>
          <w:b/>
          <w:spacing w:val="-3"/>
          <w:sz w:val="21"/>
        </w:rPr>
        <w:t>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5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科技局限性（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1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sz w:val="21"/>
        </w:rPr>
      </w:pPr>
      <w:r>
        <w:rPr>
          <w:spacing w:val="-7"/>
          <w:sz w:val="21"/>
        </w:rPr>
        <w:t>保密要点及相关保密行政管理部门审核意见并盖章</w:t>
      </w:r>
      <w:r>
        <w:rPr>
          <w:sz w:val="21"/>
        </w:rPr>
        <w:t>（</w:t>
      </w:r>
      <w:r>
        <w:rPr>
          <w:spacing w:val="-13"/>
          <w:sz w:val="21"/>
        </w:rPr>
        <w:t xml:space="preserve">仅限国家安全类项目填写，限 </w:t>
      </w:r>
      <w:r>
        <w:rPr>
          <w:rFonts w:ascii="Calibri" w:eastAsia="Calibri"/>
          <w:sz w:val="21"/>
        </w:rPr>
        <w:t>1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spacing w:before="61"/>
      </w:pPr>
      <w:r>
        <w:t>五、客观评价</w:t>
      </w:r>
    </w:p>
    <w:p>
      <w:pPr>
        <w:spacing w:before="155" w:line="278" w:lineRule="auto"/>
        <w:ind w:left="700" w:right="588" w:firstLine="419"/>
        <w:jc w:val="left"/>
        <w:rPr>
          <w:sz w:val="21"/>
        </w:rPr>
      </w:pPr>
      <w:r>
        <w:rPr>
          <w:sz w:val="21"/>
        </w:rPr>
        <w:t>（</w:t>
      </w:r>
      <w:r>
        <w:rPr>
          <w:spacing w:val="-23"/>
          <w:sz w:val="21"/>
        </w:rPr>
        <w:t xml:space="preserve">限 </w:t>
      </w:r>
      <w:r>
        <w:rPr>
          <w:rFonts w:ascii="Calibri" w:eastAsia="Calibri"/>
          <w:sz w:val="21"/>
        </w:rPr>
        <w:t xml:space="preserve">2 </w:t>
      </w:r>
      <w:r>
        <w:rPr>
          <w:spacing w:val="-11"/>
          <w:sz w:val="21"/>
        </w:rPr>
        <w:t>页。围绕科技创新点的创新性、先进性、应用效</w:t>
      </w:r>
      <w:r>
        <w:rPr>
          <w:rFonts w:hint="eastAsia"/>
          <w:spacing w:val="-11"/>
          <w:sz w:val="21"/>
          <w:lang w:eastAsia="zh-CN"/>
        </w:rPr>
        <w:t>益</w:t>
      </w:r>
      <w:r>
        <w:rPr>
          <w:spacing w:val="-11"/>
          <w:sz w:val="21"/>
        </w:rPr>
        <w:t>和</w:t>
      </w:r>
      <w:r>
        <w:rPr>
          <w:rFonts w:hint="eastAsia"/>
          <w:spacing w:val="-11"/>
          <w:sz w:val="21"/>
        </w:rPr>
        <w:t>经济社会价值</w:t>
      </w:r>
      <w:r>
        <w:rPr>
          <w:spacing w:val="-11"/>
          <w:sz w:val="21"/>
        </w:rPr>
        <w:t>的作用，做</w:t>
      </w:r>
      <w:r>
        <w:rPr>
          <w:spacing w:val="-13"/>
          <w:sz w:val="21"/>
        </w:rPr>
        <w:t>出客观、真实、准确评价。填写的评价意见要有客观依据，主要包括与国内外相关技术的比</w:t>
      </w:r>
      <w:r>
        <w:rPr>
          <w:spacing w:val="-6"/>
          <w:sz w:val="21"/>
        </w:rPr>
        <w:t>较，国家相关部门正式作出的技术检测报告、验收意见、鉴定结论，国内外重要科技奖励，</w:t>
      </w:r>
      <w:r>
        <w:rPr>
          <w:spacing w:val="-4"/>
          <w:sz w:val="21"/>
        </w:rPr>
        <w:t>国内外同行在重要学术刊物、学术专著和重要国际学术会议公开发表的学术性评价意见等，</w:t>
      </w:r>
      <w:r>
        <w:rPr>
          <w:spacing w:val="-3"/>
          <w:sz w:val="21"/>
        </w:rPr>
        <w:t>可在附件中提供证明材料。非公开资料（如私人信函等）</w:t>
      </w:r>
      <w:r>
        <w:rPr>
          <w:spacing w:val="-15"/>
          <w:sz w:val="21"/>
        </w:rPr>
        <w:t>不能作为评价依据。</w:t>
      </w:r>
      <w:r>
        <w:rPr>
          <w:sz w:val="21"/>
        </w:rPr>
        <w:t>）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1100" w:bottom="1380" w:left="1100" w:header="0" w:footer="1183" w:gutter="0"/>
          <w:cols w:space="720" w:num="1"/>
        </w:sectPr>
      </w:pPr>
    </w:p>
    <w:p>
      <w:pPr>
        <w:pStyle w:val="3"/>
        <w:ind w:left="0"/>
      </w:pPr>
      <w:r>
        <w:t>六、应用情况和效益</w:t>
      </w:r>
    </w:p>
    <w:p>
      <w:pPr>
        <w:pStyle w:val="5"/>
        <w:rPr>
          <w:b/>
          <w:sz w:val="28"/>
        </w:rPr>
      </w:pPr>
    </w:p>
    <w:p>
      <w:pPr>
        <w:pStyle w:val="5"/>
        <w:spacing w:before="11"/>
        <w:rPr>
          <w:b/>
          <w:sz w:val="32"/>
        </w:rPr>
      </w:pPr>
    </w:p>
    <w:p>
      <w:pPr>
        <w:pStyle w:val="10"/>
        <w:numPr>
          <w:ilvl w:val="0"/>
          <w:numId w:val="2"/>
        </w:numPr>
        <w:tabs>
          <w:tab w:val="left" w:pos="1061"/>
        </w:tabs>
        <w:spacing w:before="0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z w:val="21"/>
        </w:rPr>
        <w:t>应用情况（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2"/>
        </w:numPr>
        <w:tabs>
          <w:tab w:val="left" w:pos="1061"/>
        </w:tabs>
        <w:spacing w:before="43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pacing w:val="-1"/>
          <w:sz w:val="21"/>
        </w:rPr>
        <w:t>经济效益和社会效益</w:t>
      </w:r>
      <w:r>
        <w:rPr>
          <w:b/>
          <w:sz w:val="21"/>
        </w:rPr>
        <w:t>（</w:t>
      </w:r>
      <w:r>
        <w:rPr>
          <w:b/>
          <w:spacing w:val="-28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jc w:val="center"/>
      </w:pPr>
      <w:r>
        <w:t xml:space="preserve">七、主要知识产权和标准规范等目录（不超过 </w:t>
      </w:r>
      <w:r>
        <w:rPr>
          <w:rFonts w:ascii="Calibri" w:eastAsia="Calibri"/>
        </w:rPr>
        <w:t xml:space="preserve">10 </w:t>
      </w:r>
      <w:r>
        <w:t>件）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9720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305"/>
        <w:gridCol w:w="1035"/>
        <w:gridCol w:w="999"/>
        <w:gridCol w:w="951"/>
        <w:gridCol w:w="1110"/>
        <w:gridCol w:w="960"/>
        <w:gridCol w:w="1020"/>
        <w:gridCol w:w="10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具体名称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8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国家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94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（地区）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 w:right="8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标准</w:t>
            </w:r>
            <w:r>
              <w:rPr>
                <w:sz w:val="21"/>
              </w:rPr>
              <w:t>编号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 w:right="12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>标</w:t>
            </w:r>
            <w:r>
              <w:rPr>
                <w:spacing w:val="-9"/>
                <w:sz w:val="21"/>
              </w:rPr>
              <w:t>准</w:t>
            </w:r>
            <w:r>
              <w:rPr>
                <w:rFonts w:hint="eastAsia"/>
                <w:spacing w:val="-9"/>
                <w:sz w:val="21"/>
                <w:lang w:eastAsia="zh-CN"/>
              </w:rPr>
              <w:t>发布</w:t>
            </w:r>
            <w:r>
              <w:rPr>
                <w:spacing w:val="-18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34" w:right="11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证书编号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3" w:right="12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（标准批准发布部门）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权利人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 w:right="88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（标准起草单位）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起草人）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pacing w:val="-85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标准</w:t>
            </w:r>
            <w:r>
              <w:rPr>
                <w:spacing w:val="-85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z w:val="21"/>
              </w:rPr>
            </w:pPr>
            <w:r>
              <w:rPr>
                <w:spacing w:val="-15"/>
                <w:sz w:val="21"/>
              </w:rPr>
              <w:t>有</w:t>
            </w:r>
            <w:r>
              <w:rPr>
                <w:sz w:val="21"/>
              </w:rPr>
              <w:t>效状态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5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4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9" w:hRule="atLeast"/>
        </w:trPr>
        <w:tc>
          <w:tcPr>
            <w:tcW w:w="12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spacing w:before="2"/>
        <w:rPr>
          <w:b/>
          <w:sz w:val="26"/>
        </w:rPr>
      </w:pPr>
    </w:p>
    <w:p>
      <w:pPr>
        <w:pStyle w:val="5"/>
        <w:spacing w:before="1" w:line="252" w:lineRule="auto"/>
        <w:ind w:left="700" w:right="693" w:firstLine="482"/>
      </w:pPr>
      <w:r>
        <w:rPr>
          <w:b/>
          <w:spacing w:val="-18"/>
        </w:rPr>
        <w:t>承诺：</w:t>
      </w:r>
      <w:r>
        <w:rPr>
          <w:spacing w:val="-6"/>
        </w:rPr>
        <w:t>上述知识产权用于报奖的情况，已征得未列入项目主要完成人的权利</w:t>
      </w:r>
      <w:r>
        <w:rPr>
          <w:spacing w:val="4"/>
        </w:rPr>
        <w:t>人（</w:t>
      </w:r>
      <w:r>
        <w:t>发明专利指发明人</w:t>
      </w:r>
      <w:r>
        <w:rPr>
          <w:spacing w:val="4"/>
        </w:rPr>
        <w:t>）</w:t>
      </w:r>
      <w:r>
        <w:rPr>
          <w:spacing w:val="1"/>
        </w:rPr>
        <w:t>的同意</w:t>
      </w:r>
      <w:r>
        <w:rPr>
          <w:rFonts w:hint="eastAsia" w:ascii="宋体" w:hAnsi="宋体"/>
          <w:color w:val="000000"/>
          <w:spacing w:val="2"/>
        </w:rPr>
        <w:t>，</w:t>
      </w:r>
      <w:r>
        <w:rPr>
          <w:rFonts w:hint="eastAsia" w:ascii="宋体" w:hAnsi="宋体"/>
          <w:color w:val="000000"/>
          <w:szCs w:val="21"/>
        </w:rPr>
        <w:t>有关知情证明材料均存档备查</w:t>
      </w:r>
      <w:r>
        <w:rPr>
          <w:spacing w:val="1"/>
        </w:rPr>
        <w:t>。</w:t>
      </w:r>
    </w:p>
    <w:p>
      <w:pPr>
        <w:pStyle w:val="5"/>
        <w:spacing w:before="7"/>
      </w:pPr>
    </w:p>
    <w:p>
      <w:pPr>
        <w:pStyle w:val="4"/>
        <w:ind w:left="5518"/>
      </w:pPr>
      <w:r>
        <w:t>第一完成人签名：</w:t>
      </w:r>
    </w:p>
    <w:p>
      <w:pPr>
        <w:spacing w:after="0"/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sz w:val="28"/>
        </w:rPr>
        <w:t>八</w:t>
      </w:r>
      <w:r>
        <w:rPr>
          <w:b/>
          <w:sz w:val="28"/>
        </w:rPr>
        <w:t>、主要完成人情况表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0" w:type="auto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187"/>
        <w:gridCol w:w="1230"/>
        <w:gridCol w:w="899"/>
        <w:gridCol w:w="395"/>
        <w:gridCol w:w="1050"/>
        <w:gridCol w:w="1442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66" w:type="dxa"/>
          </w:tcPr>
          <w:p>
            <w:pPr>
              <w:pStyle w:val="11"/>
              <w:spacing w:before="121"/>
              <w:ind w:left="242" w:right="23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21"/>
              <w:ind w:left="41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21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11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417"/>
              <w:rPr>
                <w:sz w:val="21"/>
              </w:rPr>
            </w:pPr>
            <w:r>
              <w:rPr>
                <w:sz w:val="21"/>
              </w:rPr>
              <w:t>党派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06"/>
              <w:rPr>
                <w:sz w:val="21"/>
              </w:rPr>
            </w:pPr>
            <w:r>
              <w:rPr>
                <w:sz w:val="21"/>
              </w:rPr>
              <w:t>归国人员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归国时间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6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6"/>
              <w:ind w:left="311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6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会员号码</w:t>
            </w:r>
            <w:bookmarkStart w:id="0" w:name="_GoBack"/>
            <w:bookmarkEnd w:id="0"/>
          </w:p>
        </w:tc>
        <w:tc>
          <w:tcPr>
            <w:tcW w:w="1273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完成单位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42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37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131"/>
              <w:rPr>
                <w:sz w:val="21"/>
              </w:rPr>
            </w:pPr>
            <w:r>
              <w:rPr>
                <w:sz w:val="21"/>
              </w:rPr>
              <w:t>专业、专长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53" w:type="dxa"/>
            <w:gridSpan w:val="2"/>
          </w:tcPr>
          <w:p>
            <w:pPr>
              <w:pStyle w:val="11"/>
              <w:spacing w:before="123"/>
              <w:ind w:left="225"/>
              <w:rPr>
                <w:sz w:val="21"/>
              </w:rPr>
            </w:pPr>
            <w:r>
              <w:rPr>
                <w:sz w:val="21"/>
              </w:rPr>
              <w:t>参加本项目的起止时间</w:t>
            </w:r>
          </w:p>
        </w:tc>
        <w:tc>
          <w:tcPr>
            <w:tcW w:w="6289" w:type="dxa"/>
            <w:gridSpan w:val="6"/>
          </w:tcPr>
          <w:p>
            <w:pPr>
              <w:pStyle w:val="11"/>
              <w:tabs>
                <w:tab w:val="left" w:pos="4136"/>
              </w:tabs>
              <w:spacing w:before="123"/>
              <w:ind w:left="1930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842" w:type="dxa"/>
            <w:gridSpan w:val="8"/>
          </w:tcPr>
          <w:p>
            <w:pPr>
              <w:pStyle w:val="11"/>
              <w:rPr>
                <w:b/>
                <w:sz w:val="22"/>
              </w:rPr>
            </w:pPr>
          </w:p>
          <w:p>
            <w:pPr>
              <w:pStyle w:val="11"/>
              <w:spacing w:before="1"/>
              <w:rPr>
                <w:b/>
                <w:sz w:val="22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pacing w:val="-12"/>
                <w:w w:val="100"/>
                <w:sz w:val="21"/>
              </w:rPr>
              <w:t>对本项目技术创造性贡献：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w w:val="100"/>
                <w:sz w:val="21"/>
              </w:rPr>
              <w:t>3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0</w:t>
            </w:r>
            <w:r>
              <w:rPr>
                <w:rFonts w:ascii="Calibri" w:eastAsia="Calibri"/>
                <w:w w:val="100"/>
                <w:sz w:val="21"/>
              </w:rPr>
              <w:t>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842" w:type="dxa"/>
            <w:gridSpan w:val="8"/>
          </w:tcPr>
          <w:p>
            <w:pPr>
              <w:pStyle w:val="11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曾获国家科技奖励情况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4682" w:type="dxa"/>
            <w:gridSpan w:val="4"/>
          </w:tcPr>
          <w:p>
            <w:pPr>
              <w:pStyle w:val="11"/>
              <w:spacing w:before="2" w:line="276" w:lineRule="auto"/>
              <w:ind w:left="107" w:right="-15"/>
              <w:rPr>
                <w:sz w:val="21"/>
              </w:rPr>
            </w:pPr>
            <w:r>
              <w:rPr>
                <w:b/>
                <w:sz w:val="24"/>
              </w:rPr>
              <w:t>声明</w:t>
            </w:r>
            <w:r>
              <w:rPr>
                <w:spacing w:val="-27"/>
                <w:sz w:val="24"/>
              </w:rPr>
              <w:t>：</w:t>
            </w:r>
            <w:r>
              <w:rPr>
                <w:spacing w:val="-5"/>
                <w:sz w:val="21"/>
              </w:rPr>
              <w:t>本人同意完成人排名，</w:t>
            </w: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自觉遵守《学会科学技术奖励条例》及其实施细则的有关规定</w:t>
            </w:r>
            <w:r>
              <w:rPr>
                <w:rFonts w:hint="eastAsia"/>
                <w:color w:val="000000"/>
                <w:sz w:val="21"/>
                <w:szCs w:val="24"/>
                <w:lang w:eastAsia="zh-CN"/>
              </w:rPr>
              <w:t>，</w:t>
            </w:r>
            <w:r>
              <w:rPr>
                <w:spacing w:val="-5"/>
                <w:sz w:val="21"/>
              </w:rPr>
              <w:t>遵守评审工作纪律，保证所提供的有关材料真实有效，且不存在任何违反相关法律法规及侵犯</w:t>
            </w:r>
            <w:r>
              <w:rPr>
                <w:spacing w:val="-10"/>
                <w:sz w:val="21"/>
              </w:rPr>
              <w:t>他人知识产权的情形。</w:t>
            </w:r>
            <w:r>
              <w:rPr>
                <w:rFonts w:hint="eastAsia"/>
                <w:spacing w:val="-10"/>
                <w:sz w:val="21"/>
              </w:rPr>
              <w:t>本人工作单位已知悉本人被提名情况且无异议。如产生争议，将积极配合调查处理工作。如有材料虚假或违纪行为，愿意承担相应责任并按规定接受处理。</w:t>
            </w:r>
          </w:p>
          <w:p>
            <w:pPr>
              <w:pStyle w:val="11"/>
              <w:spacing w:before="11"/>
              <w:rPr>
                <w:b/>
                <w:sz w:val="23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本人签名：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259"/>
                <w:tab w:val="left" w:pos="3890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160" w:type="dxa"/>
            <w:gridSpan w:val="4"/>
          </w:tcPr>
          <w:p>
            <w:pPr>
              <w:pStyle w:val="11"/>
              <w:spacing w:line="278" w:lineRule="auto"/>
              <w:ind w:right="102"/>
              <w:rPr>
                <w:rFonts w:hint="eastAsia"/>
                <w:spacing w:val="-1"/>
                <w:sz w:val="21"/>
              </w:rPr>
            </w:pPr>
            <w:r>
              <w:rPr>
                <w:b/>
                <w:sz w:val="21"/>
              </w:rPr>
              <w:t>完成单位声明</w:t>
            </w:r>
            <w:r>
              <w:rPr>
                <w:spacing w:val="-1"/>
                <w:sz w:val="21"/>
              </w:rPr>
              <w:t>：</w:t>
            </w:r>
            <w:r>
              <w:rPr>
                <w:rFonts w:hint="eastAsia"/>
                <w:spacing w:val="-1"/>
                <w:sz w:val="21"/>
              </w:rPr>
              <w:t>本单位确认该完成人情况表内容真实有效，且不存在任何违反相关法律法规及侵犯他人知识产权的情形。如产生争议，愿意积极配合调查处理工作。</w:t>
            </w:r>
          </w:p>
          <w:p>
            <w:pPr>
              <w:pStyle w:val="11"/>
              <w:spacing w:line="278" w:lineRule="auto"/>
              <w:ind w:right="102"/>
              <w:rPr>
                <w:sz w:val="21"/>
              </w:rPr>
            </w:pPr>
            <w:r>
              <w:rPr>
                <w:b/>
                <w:sz w:val="21"/>
              </w:rPr>
              <w:t>工作单位声明</w:t>
            </w:r>
            <w:r>
              <w:rPr>
                <w:sz w:val="21"/>
              </w:rPr>
              <w:t>：本单位对该完成人被推荐无异议。</w:t>
            </w: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  <w:r>
              <w:rPr>
                <w:sz w:val="21"/>
              </w:rPr>
              <w:t>单位（盖章）</w:t>
            </w:r>
          </w:p>
          <w:p>
            <w:pPr>
              <w:pStyle w:val="11"/>
              <w:spacing w:before="9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047"/>
                <w:tab w:val="left" w:pos="3678"/>
              </w:tabs>
              <w:ind w:left="241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九、主要完成单位情况表</w:t>
      </w:r>
    </w:p>
    <w:p>
      <w:pPr>
        <w:pStyle w:val="5"/>
        <w:spacing w:before="5"/>
        <w:rPr>
          <w:b/>
          <w:sz w:val="10"/>
        </w:rPr>
      </w:pPr>
    </w:p>
    <w:tbl>
      <w:tblPr>
        <w:tblStyle w:val="7"/>
        <w:tblW w:w="0" w:type="auto"/>
        <w:tblInd w:w="2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834"/>
        <w:gridCol w:w="1320"/>
        <w:gridCol w:w="1464"/>
        <w:gridCol w:w="1219"/>
        <w:gridCol w:w="18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1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700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47"/>
              </w:tabs>
              <w:spacing w:before="147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排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1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7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2"/>
              </w:tabs>
              <w:spacing w:before="106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对本项目科技创新和推广应用情况的贡献：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22" w:hRule="atLeast"/>
        </w:trPr>
        <w:tc>
          <w:tcPr>
            <w:tcW w:w="9212" w:type="dxa"/>
            <w:gridSpan w:val="6"/>
            <w:tcBorders>
              <w:top w:val="single" w:color="000000" w:sz="4" w:space="0"/>
            </w:tcBorders>
          </w:tcPr>
          <w:p>
            <w:pPr>
              <w:pStyle w:val="11"/>
              <w:spacing w:before="22" w:line="278" w:lineRule="auto"/>
              <w:ind w:left="107" w:right="-29" w:firstLine="422"/>
              <w:rPr>
                <w:sz w:val="21"/>
              </w:rPr>
            </w:pPr>
            <w:r>
              <w:rPr>
                <w:b/>
                <w:sz w:val="21"/>
              </w:rPr>
              <w:t>声明</w:t>
            </w:r>
            <w:r>
              <w:rPr>
                <w:spacing w:val="-8"/>
                <w:sz w:val="21"/>
              </w:rPr>
              <w:t>：本单位遵守《江苏省岩土力学与工程学会科学技术奖奖励条例》的有关规定和学会科学技术奖励工作办公室对推荐工作的具体要求，保证所提交材料真实有效，且不存在任何违反《中华</w:t>
            </w:r>
            <w:r>
              <w:rPr>
                <w:spacing w:val="-14"/>
                <w:sz w:val="21"/>
              </w:rPr>
              <w:t>人民共和国保守国家秘密法》和《科学技术保密规定》等相关法律法规及侵犯他人知识产权的情形。</w:t>
            </w:r>
            <w:r>
              <w:rPr>
                <w:spacing w:val="-7"/>
                <w:sz w:val="21"/>
              </w:rPr>
              <w:t>如有虚假，愿意承担相应责任并接受相应处理。如产生争议，保证积极配合调查处理工作。</w:t>
            </w: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tabs>
                <w:tab w:val="left" w:pos="5674"/>
              </w:tabs>
              <w:spacing w:before="167"/>
              <w:ind w:left="527"/>
              <w:rPr>
                <w:sz w:val="21"/>
              </w:rPr>
            </w:pPr>
            <w:r>
              <w:rPr>
                <w:sz w:val="21"/>
              </w:rPr>
              <w:t>法人</w:t>
            </w:r>
            <w:r>
              <w:rPr>
                <w:spacing w:val="-3"/>
                <w:sz w:val="21"/>
              </w:rPr>
              <w:t>代</w:t>
            </w:r>
            <w:r>
              <w:rPr>
                <w:sz w:val="21"/>
              </w:rPr>
              <w:t>表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1789"/>
                <w:tab w:val="left" w:pos="2313"/>
                <w:tab w:val="left" w:pos="6199"/>
                <w:tab w:val="left" w:pos="6722"/>
                <w:tab w:val="left" w:pos="7248"/>
              </w:tabs>
              <w:ind w:left="126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十、附件</w:t>
      </w:r>
    </w:p>
    <w:p>
      <w:pPr>
        <w:pStyle w:val="5"/>
        <w:rPr>
          <w:b/>
          <w:sz w:val="28"/>
        </w:rPr>
      </w:pPr>
    </w:p>
    <w:p>
      <w:pPr>
        <w:pStyle w:val="5"/>
        <w:spacing w:before="9"/>
        <w:rPr>
          <w:b/>
          <w:sz w:val="36"/>
        </w:rPr>
      </w:pPr>
    </w:p>
    <w:p>
      <w:pPr>
        <w:spacing w:before="0"/>
        <w:ind w:left="911" w:right="0" w:firstLine="0"/>
        <w:jc w:val="left"/>
        <w:rPr>
          <w:b/>
          <w:sz w:val="24"/>
        </w:rPr>
      </w:pPr>
      <w:r>
        <w:rPr>
          <w:b/>
          <w:sz w:val="24"/>
        </w:rPr>
        <w:t>一、必备附件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pacing w:val="-4"/>
          <w:sz w:val="24"/>
        </w:rPr>
        <w:t xml:space="preserve">“主要知识产权和标准规范等目录”前 </w:t>
      </w:r>
      <w:r>
        <w:rPr>
          <w:rFonts w:ascii="Times New Roman" w:hAnsi="Times New Roman" w:eastAsia="Times New Roman"/>
          <w:sz w:val="24"/>
        </w:rPr>
        <w:t xml:space="preserve">3 </w:t>
      </w:r>
      <w:r>
        <w:rPr>
          <w:sz w:val="24"/>
        </w:rPr>
        <w:t>项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应用满二年的佐证材料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sz w:val="24"/>
        </w:rPr>
      </w:pPr>
      <w:r>
        <w:rPr>
          <w:rFonts w:hint="eastAsia"/>
          <w:sz w:val="24"/>
        </w:rPr>
        <w:t>科技成果评价证书及查新报告</w:t>
      </w:r>
    </w:p>
    <w:p>
      <w:pPr>
        <w:pStyle w:val="10"/>
        <w:numPr>
          <w:ilvl w:val="1"/>
          <w:numId w:val="2"/>
        </w:numPr>
        <w:tabs>
          <w:tab w:val="left" w:pos="1241"/>
        </w:tabs>
        <w:spacing w:before="81" w:after="0" w:line="240" w:lineRule="auto"/>
        <w:ind w:left="1240" w:right="0" w:hanging="301"/>
        <w:jc w:val="left"/>
        <w:rPr>
          <w:b/>
          <w:sz w:val="24"/>
        </w:rPr>
      </w:pPr>
      <w:r>
        <w:rPr>
          <w:sz w:val="24"/>
        </w:rPr>
        <w:t>国家法律法规要求审批的批准文件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完成人合作关系说明及情况汇总表（模板附后</w:t>
      </w:r>
      <w:r>
        <w:rPr>
          <w:spacing w:val="-18"/>
          <w:sz w:val="24"/>
        </w:rPr>
        <w:t xml:space="preserve">） </w:t>
      </w:r>
    </w:p>
    <w:p>
      <w:pPr>
        <w:pStyle w:val="10"/>
        <w:numPr>
          <w:ilvl w:val="0"/>
          <w:numId w:val="0"/>
        </w:numPr>
        <w:tabs>
          <w:tab w:val="left" w:pos="1302"/>
        </w:tabs>
        <w:spacing w:before="84" w:after="0" w:line="240" w:lineRule="auto"/>
        <w:ind w:left="939" w:leftChars="0" w:right="0" w:rightChars="0"/>
        <w:jc w:val="left"/>
        <w:rPr>
          <w:b/>
          <w:sz w:val="24"/>
        </w:rPr>
      </w:pPr>
      <w:r>
        <w:rPr>
          <w:b/>
          <w:sz w:val="24"/>
        </w:rPr>
        <w:t>二、其他附件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0" w:after="0" w:line="306" w:lineRule="exact"/>
        <w:ind w:left="1240" w:right="0" w:hanging="301"/>
        <w:jc w:val="left"/>
        <w:rPr>
          <w:sz w:val="24"/>
        </w:rPr>
      </w:pPr>
      <w:r>
        <w:rPr>
          <w:sz w:val="24"/>
        </w:rPr>
        <w:t>应用情况和效益佐证材料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84" w:after="0" w:line="240" w:lineRule="auto"/>
        <w:ind w:left="1240" w:right="0" w:hanging="301"/>
        <w:jc w:val="left"/>
        <w:rPr>
          <w:sz w:val="24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  <w:r>
        <w:rPr>
          <w:sz w:val="24"/>
        </w:rPr>
        <w:t>其他</w:t>
      </w:r>
      <w:r>
        <w:rPr>
          <w:rFonts w:hint="eastAsia"/>
          <w:sz w:val="24"/>
        </w:rPr>
        <w:t>（前3项以外的其他知识产权和标准规范及获奖证书等）</w:t>
      </w:r>
    </w:p>
    <w:p>
      <w:pPr>
        <w:pStyle w:val="3"/>
        <w:ind w:left="0"/>
      </w:pPr>
      <w:r>
        <w:t>完成人合作关系说明</w:t>
      </w: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spacing w:before="232" w:line="364" w:lineRule="auto"/>
        <w:ind w:left="700" w:right="701" w:firstLine="839"/>
      </w:pPr>
      <w:r>
        <w:rPr>
          <w:b/>
        </w:rPr>
        <w:t>承诺：</w:t>
      </w:r>
      <w:r>
        <w:t>本人作为项目第一完成人，对本项目完成人合作关系及上述内容的真实性负责，特此声明。</w:t>
      </w:r>
    </w:p>
    <w:p>
      <w:pPr>
        <w:pStyle w:val="5"/>
      </w:pPr>
    </w:p>
    <w:p>
      <w:pPr>
        <w:pStyle w:val="5"/>
        <w:spacing w:before="10"/>
      </w:pPr>
    </w:p>
    <w:p>
      <w:pPr>
        <w:pStyle w:val="4"/>
        <w:spacing w:before="1"/>
        <w:ind w:left="5998"/>
      </w:pPr>
      <w:r>
        <w:t>第一完成人签名：</w:t>
      </w:r>
    </w:p>
    <w:p>
      <w:pPr>
        <w:spacing w:after="0"/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6528"/>
        </w:tabs>
        <w:bidi w:val="0"/>
        <w:jc w:val="left"/>
        <w:rPr>
          <w:lang w:val="zh-CN" w:eastAsia="zh-CN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  <w:r>
        <w:rPr>
          <w:rFonts w:hint="eastAsia"/>
          <w:lang w:val="zh-CN" w:eastAsia="zh-CN"/>
        </w:rPr>
        <w:tab/>
      </w:r>
    </w:p>
    <w:p>
      <w:pPr>
        <w:spacing w:before="34"/>
        <w:ind w:left="138" w:right="0" w:firstLine="0"/>
        <w:jc w:val="center"/>
        <w:rPr>
          <w:b/>
          <w:sz w:val="28"/>
        </w:rPr>
      </w:pPr>
      <w:r>
        <w:rPr>
          <w:b/>
          <w:sz w:val="28"/>
        </w:rPr>
        <w:t>完成人合作关系情况汇总表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9"/>
        </w:rPr>
      </w:pP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7"/>
        <w:gridCol w:w="1419"/>
        <w:gridCol w:w="1275"/>
        <w:gridCol w:w="1419"/>
        <w:gridCol w:w="1417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spacing w:before="158"/>
              <w:ind w:left="16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7" w:type="dxa"/>
          </w:tcPr>
          <w:p>
            <w:pPr>
              <w:pStyle w:val="11"/>
              <w:spacing w:before="158"/>
              <w:ind w:left="158"/>
              <w:rPr>
                <w:sz w:val="24"/>
              </w:rPr>
            </w:pPr>
            <w:r>
              <w:rPr>
                <w:sz w:val="24"/>
              </w:rPr>
              <w:t>合作方式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348"/>
              <w:rPr>
                <w:sz w:val="24"/>
              </w:rPr>
            </w:pPr>
            <w:r>
              <w:rPr>
                <w:sz w:val="24"/>
              </w:rPr>
              <w:t>合作者</w:t>
            </w:r>
          </w:p>
        </w:tc>
        <w:tc>
          <w:tcPr>
            <w:tcW w:w="1275" w:type="dxa"/>
          </w:tcPr>
          <w:p>
            <w:pPr>
              <w:pStyle w:val="11"/>
              <w:spacing w:before="158"/>
              <w:ind w:left="157"/>
              <w:rPr>
                <w:sz w:val="24"/>
              </w:rPr>
            </w:pPr>
            <w:r>
              <w:rPr>
                <w:sz w:val="24"/>
              </w:rPr>
              <w:t>合作时间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227"/>
              <w:rPr>
                <w:sz w:val="24"/>
              </w:rPr>
            </w:pPr>
            <w:r>
              <w:rPr>
                <w:sz w:val="24"/>
              </w:rPr>
              <w:t>合作成果</w:t>
            </w:r>
          </w:p>
        </w:tc>
        <w:tc>
          <w:tcPr>
            <w:tcW w:w="1417" w:type="dxa"/>
          </w:tcPr>
          <w:p>
            <w:pPr>
              <w:pStyle w:val="11"/>
              <w:spacing w:before="158"/>
              <w:ind w:left="226"/>
              <w:rPr>
                <w:sz w:val="24"/>
              </w:rPr>
            </w:pPr>
            <w:r>
              <w:rPr>
                <w:sz w:val="24"/>
              </w:rPr>
              <w:t>证明材料</w:t>
            </w:r>
          </w:p>
        </w:tc>
        <w:tc>
          <w:tcPr>
            <w:tcW w:w="1064" w:type="dxa"/>
          </w:tcPr>
          <w:p>
            <w:pPr>
              <w:pStyle w:val="11"/>
              <w:spacing w:before="158"/>
              <w:ind w:left="28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line="364" w:lineRule="auto"/>
        <w:ind w:right="694"/>
        <w:jc w:val="both"/>
      </w:pPr>
    </w:p>
    <w:sectPr>
      <w:pgSz w:w="11910" w:h="16840"/>
      <w:pgMar w:top="1460" w:right="1100" w:bottom="1380" w:left="1100" w:header="0" w:footer="11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9794875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zXiMfaAAAADQEAAA8AAAAAAAAAAQAgAAAAIgAAAGRycy9kb3ducmV2LnhtbFBLAQIU&#10;ABQAAAAIAIdO4kDsDQy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01" w:hanging="361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8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2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6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8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9" w:hanging="269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4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8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7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2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57" w:hanging="26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4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00" w:hanging="364"/>
        <w:jc w:val="left"/>
      </w:pPr>
      <w:rPr>
        <w:rFonts w:hint="default"/>
        <w:spacing w:val="-120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0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02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36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000000"/>
    <w:rsid w:val="09A03EDE"/>
    <w:rsid w:val="21E93655"/>
    <w:rsid w:val="2B13662C"/>
    <w:rsid w:val="2E9F5B98"/>
    <w:rsid w:val="667A2036"/>
    <w:rsid w:val="74250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4"/>
      <w:ind w:left="1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82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0"/>
      <w:ind w:left="700" w:firstLine="47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2147</Words>
  <Characters>2153</Characters>
  <TotalTime>4</TotalTime>
  <ScaleCrop>false</ScaleCrop>
  <LinksUpToDate>false</LinksUpToDate>
  <CharactersWithSpaces>2228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2022-04-01T08:01:00Z</dcterms:created>
  <dc:creator>Sky123.Org</dc:creator>
  <cp:lastModifiedBy>露</cp:lastModifiedBy>
  <dcterms:modified xsi:type="dcterms:W3CDTF">2024-05-24T07:39:32Z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A0D9BC04E8894AD6AF26166F2F8BECDB</vt:lpwstr>
  </property>
</Properties>
</file>